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Шаламовой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3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22.07.2024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18810586240722100707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671157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18810586240722100707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18810586240722100707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04.08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Шаламову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0412365400805005192520177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98377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Timegrp-23rplc-14">
    <w:name w:val="cat-Time grp-23 rplc-14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UserDefinedgrp-32rplc-30">
    <w:name w:val="cat-UserDefined grp-32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2229F-FC7F-4D8F-8A9C-3A05BC28193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